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书名：日本名列第一  对美国的教训</w:t>
      </w:r>
    </w:p>
    <w:p>
      <w:r>
        <w:t>作者:（美）沃格尔（E.F.Vogel）著；谷英等合译</w:t>
      </w:r>
    </w:p>
    <w:p>
      <w:r>
        <w:t>出版社:北京：世界知识出版社</w:t>
      </w:r>
    </w:p>
    <w:p>
      <w:r>
        <w:t>出版日期：1980.12</w:t>
      </w:r>
    </w:p>
    <w:p>
      <w:r>
        <w:t>总页数：240</w:t>
      </w:r>
    </w:p>
    <w:p>
      <w:r>
        <w:t>更多请访问教客网:www.jiaokey.com</w:t>
      </w:r>
    </w:p>
    <w:p>
      <w:r>
        <w:t>日本名列第一  对美国的教训评论地址：https://www.jiaokey.com/book/detail/10269892.html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