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书名：日本100年</w:t>
      </w:r>
    </w:p>
    <w:p>
      <w:r>
        <w:t>作者：（日）矢野恒太纪念会编；司楚，訾畮祖译</w:t>
      </w:r>
    </w:p>
    <w:p>
      <w:r>
        <w:t>出版社：北京：时事出版社</w:t>
      </w:r>
    </w:p>
    <w:p>
      <w:r>
        <w:t>出版日期：1984.08</w:t>
      </w:r>
    </w:p>
    <w:p>
      <w:r>
        <w:t>总页数：567</w:t>
      </w:r>
    </w:p>
    <w:p>
      <w:r>
        <w:t>更多请访问教客网: www.jiaokey.com</w:t>
      </w:r>
    </w:p>
    <w:p>
      <w:r>
        <w:t>日本100年 评论地址：https://www.jiaokey.com/book/detail/10269872.html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