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日本垄断企业集团</w:t>
      </w:r>
    </w:p>
    <w:p>
      <w:r>
        <w:rPr>
          <w:rFonts w:ascii="宋体" w:hAnsi="宋体" w:eastAsia="宋体"/>
          <w:sz w:val="24"/>
        </w:rPr>
        <w:t>日本和平经济计划会议垄断白皮委员会编；孙执中译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日本垄断企业集团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日本和平经济计划会议垄断白皮委员会编；孙执中译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本书出售、求购地址：https://www.jiaokey.com/book/detail/10269868.html</w:t>
      </w:r>
    </w:p>
    <w:p>
      <w:r>
        <w:t>更多相关图书推荐：https://www.jiaokey.com</w:t>
      </w:r>
    </w:p>
    <w:p>
      <w:r>
        <w:t>日本和平经济计划会议垄断白皮委员会编；孙执中译 其他作品：https://www.jiaokey.com/tag/日本和平经济计划会议垄断白皮委员会编；孙执中译.html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关键词搜索：https://www.jiaokey.com/tag/日本垄断企业集团.html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