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书名：八十年代的日本  日本经济的实力和未来</w:t>
      </w:r>
    </w:p>
    <w:p>
      <w:r>
        <w:t>作者：（英）斯图特亚·柯尔比，（日）竹内宏著g郑国仕，路虹译</w:t>
      </w:r>
    </w:p>
    <w:p>
      <w:r>
        <w:t>出版社：北京：世界知识出版社</w:t>
      </w:r>
    </w:p>
    <w:p>
      <w:r>
        <w:t>出版日期：1982.12</w:t>
      </w:r>
    </w:p>
    <w:p>
      <w:r>
        <w:t>总页数：176</w:t>
      </w:r>
    </w:p>
    <w:p>
      <w:r>
        <w:t>更多请访问教客网: www.jiaokey.com</w:t>
      </w:r>
    </w:p>
    <w:p>
      <w:r>
        <w:t>八十年代的日本  日本经济的实力和未来 评论地址：https://www.jiaokey.com/book/detail/10269849.html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