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书名：日本资本主义发展史</w:t>
      </w:r>
    </w:p>
    <w:p>
      <w:r>
        <w:t>作者：（日）野吕荣太郎著；张廷铮译</w:t>
      </w:r>
    </w:p>
    <w:p>
      <w:r>
        <w:t>出版社：五十年代出版社</w:t>
      </w:r>
    </w:p>
    <w:p>
      <w:r>
        <w:t>出版日期：1953.02</w:t>
      </w:r>
    </w:p>
    <w:p>
      <w:r>
        <w:t>总页数：272</w:t>
      </w:r>
    </w:p>
    <w:p>
      <w:r>
        <w:t>更多请访问教客网: www.jiaokey.com</w:t>
      </w:r>
    </w:p>
    <w:p>
      <w:r>
        <w:t>日本资本主义发展史 评论地址：https://www.jiaokey.com/book/detail/10269829.html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