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书名：苏修关于  经济改革  的决议、条例选编</w:t>
      </w:r>
    </w:p>
    <w:p>
      <w:r>
        <w:t>作者：哲学社会科学部经济研究所，苏联经济问题研究组编</w:t>
      </w:r>
    </w:p>
    <w:p>
      <w:r>
        <w:t>出版社：北京：商务印书馆</w:t>
      </w:r>
    </w:p>
    <w:p>
      <w:r>
        <w:t>出版日期：1976.12</w:t>
      </w:r>
    </w:p>
    <w:p>
      <w:r>
        <w:t>总页数：566</w:t>
      </w:r>
    </w:p>
    <w:p>
      <w:r>
        <w:t>更多请访问教客网: www.jiaokey.com</w:t>
      </w:r>
    </w:p>
    <w:p>
      <w:r>
        <w:t>苏修关于  经济改革  的决议、条例选编 评论地址：https://www.jiaokey.com/book/detail/10269808.html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