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书名：苏联的新经济政策</w:t>
      </w:r>
    </w:p>
    <w:p>
      <w:r>
        <w:t>作者：（英）多布（M.H.Dobb）原著；刘询岳节译</w:t>
      </w:r>
    </w:p>
    <w:p>
      <w:r>
        <w:t>出版社：海燕书店</w:t>
      </w:r>
    </w:p>
    <w:p>
      <w:r>
        <w:t>出版日期：1951.10</w:t>
      </w:r>
    </w:p>
    <w:p>
      <w:r>
        <w:t>总页数：147</w:t>
      </w:r>
    </w:p>
    <w:p>
      <w:r>
        <w:t>更多请访问教客网: www.jiaokey.com</w:t>
      </w:r>
    </w:p>
    <w:p>
      <w:r>
        <w:t>苏联的新经济政策 评论地址：https://www.jiaokey.com/book/detail/10269800.html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