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书名：苏联国民经济中社会主义竞赛的组织</w:t>
      </w:r>
    </w:p>
    <w:p>
      <w:r>
        <w:t>作者：（苏）卡尔采夫（Ф.В.Карцев）著；周延富译</w:t>
      </w:r>
    </w:p>
    <w:p>
      <w:r>
        <w:t>出版社：时代出版社</w:t>
      </w:r>
    </w:p>
    <w:p>
      <w:r>
        <w:t>出版日期：1956.05</w:t>
      </w:r>
    </w:p>
    <w:p>
      <w:r>
        <w:t>总页数：43</w:t>
      </w:r>
    </w:p>
    <w:p>
      <w:r>
        <w:t>更多请访问教客网: www.jiaokey.com</w:t>
      </w:r>
    </w:p>
    <w:p>
      <w:r>
        <w:t>苏联国民经济中社会主义竞赛的组织 评论地址：https://www.jiaokey.com/book/detail/10269789.html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