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苏联公共饮食业批示文件汇编</w:t>
      </w:r>
    </w:p>
    <w:p>
      <w:r>
        <w:rPr>
          <w:rFonts w:ascii="宋体" w:hAnsi="宋体" w:eastAsia="宋体"/>
          <w:sz w:val="24"/>
        </w:rPr>
        <w:t>（苏）弗·哈姆亚科夫，阿·卓尼娅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苏联公共饮食业批示文件汇编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（苏）弗·哈姆亚科夫，阿·卓尼娅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本书出售、求购地址：https://www.jiaokey.com/book/detail/10269787.html</w:t>
      </w:r>
    </w:p>
    <w:p>
      <w:r>
        <w:t>更多相关图书推荐：https://www.jiaokey.com</w:t>
      </w:r>
    </w:p>
    <w:p>
      <w:r>
        <w:t>（苏）弗·哈姆亚科夫，阿·卓尼娅 其他作品：https://www.jiaokey.com/tag/（苏）弗·哈姆亚科夫，阿·卓尼娅.html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关键词搜索：https://www.jiaokey.com/tag/苏联公共饮食业批示文件汇编.html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