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亚洲“四级”经济  日本、“四小龙”、东盟、中国经济发展纵横</w:t>
      </w:r>
    </w:p>
    <w:p>
      <w:r>
        <w:rPr>
          <w:rFonts w:ascii="宋体" w:hAnsi="宋体" w:eastAsia="宋体"/>
          <w:sz w:val="24"/>
        </w:rPr>
        <w:t>（新加坡）林华生著；黄晓勇等译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亚洲“四级”经济  日本、“四小龙”、东盟、中国经济发展纵横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（新加坡）林华生著；黄晓勇等译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本书出售、求购地址：https://www.jiaokey.com/book/detail/10269766.html</w:t>
      </w:r>
    </w:p>
    <w:p>
      <w:r>
        <w:t>更多相关图书推荐：https://www.jiaokey.com</w:t>
      </w:r>
    </w:p>
    <w:p>
      <w:r>
        <w:t>（新加坡）林华生著；黄晓勇等译 其他作品：https://www.jiaokey.com/tag/（新加坡）林华生著；黄晓勇等译.html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关键词搜索：https://www.jiaokey.com/tag/亚洲“四级”经济  日本、“四小龙”、东盟、中国经济发展纵横.html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