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各人民民主国家经济的发展  蒙古人民共和国  朝鲜民主主义人民共和国  越南民主共和国</w:t>
      </w:r>
    </w:p>
    <w:p>
      <w:r>
        <w:rPr>
          <w:rFonts w:ascii="宋体" w:hAnsi="宋体" w:eastAsia="宋体"/>
          <w:sz w:val="24"/>
        </w:rPr>
        <w:t>（苏）特·阿·雅庚莫娃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各人民民主国家经济的发展  蒙古人民共和国  朝鲜民主主义人民共和国  越南民主共和国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（苏）特·阿·雅庚莫娃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本书出售、求购地址：https://www.jiaokey.com/book/detail/10269740.html</w:t>
      </w:r>
    </w:p>
    <w:p>
      <w:r>
        <w:t>更多相关图书推荐：https://www.jiaokey.com</w:t>
      </w:r>
    </w:p>
    <w:p>
      <w:r>
        <w:t>（苏）特·阿·雅庚莫娃 其他作品：https://www.jiaokey.com/tag/（苏）特·阿·雅庚莫娃.html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关键词搜索：https://www.jiaokey.com/tag/各人民民主国家经济的发展  蒙古人民共和国  朝鲜民主主义人民共和国  越南民主共和国.html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