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书名：保加利亚底经济发展</w:t>
      </w:r>
    </w:p>
    <w:p>
      <w:r>
        <w:t>作者：斯达罗杜勃洛夫斯卡亚撰；冯犁译</w:t>
      </w:r>
    </w:p>
    <w:p>
      <w:r>
        <w:t>出版社：中外出版社</w:t>
      </w:r>
    </w:p>
    <w:p>
      <w:r>
        <w:t>出版日期：1949.09</w:t>
      </w:r>
    </w:p>
    <w:p>
      <w:r>
        <w:t>总页数：35</w:t>
      </w:r>
    </w:p>
    <w:p>
      <w:r>
        <w:t>更多请访问教客网: www.jiaokey.com</w:t>
      </w:r>
    </w:p>
    <w:p>
      <w:r>
        <w:t>保加利亚底经济发展 评论地址：https://www.jiaokey.com/book/detail/10269736.html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