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关于保加利亚加速国民经济发展，提高人民的物质和文化水平，改组国家和经济领导的报告-1959年3月10日在国民会议第三次会议上的报告</w:t>
      </w:r>
    </w:p>
    <w:p>
      <w:r>
        <w:rPr>
          <w:rFonts w:ascii="宋体" w:hAnsi="宋体" w:eastAsia="宋体"/>
          <w:sz w:val="24"/>
        </w:rPr>
        <w:t>（保）日夫科夫，T.著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关于保加利亚加速国民经济发展，提高人民的物质和文化水平，改组国家和经济领导的报告-1959年3月10日在国民会议第三次会议上的报告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（保）日夫科夫，T.著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本书出售、求购地址：https://www.jiaokey.com/book/detail/10269735.html</w:t>
      </w:r>
    </w:p>
    <w:p>
      <w:r>
        <w:t>更多相关图书推荐：https://www.jiaokey.com</w:t>
      </w:r>
    </w:p>
    <w:p>
      <w:r>
        <w:t>（保）日夫科夫，T.著 其他作品：https://www.jiaokey.com/tag/（保）日夫科夫，T.著.html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关键词搜索：https://www.jiaokey.com/tag/关于保加利亚加速国民经济发展，提高人民的物质和文化水平，改组国家和经济领导的报告-1959年3月10日在国民会议第三次会议上的报告.html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