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书名：英国垄断资本的研究</w:t>
      </w:r>
    </w:p>
    <w:p>
      <w:r>
        <w:t>作者：（英）阿罗诺维奇（S.Aaronovitch）著；建东等译</w:t>
      </w:r>
    </w:p>
    <w:p>
      <w:r>
        <w:t>出版社：北京：世界知识出版社</w:t>
      </w:r>
    </w:p>
    <w:p>
      <w:r>
        <w:t>出版日期：1956.04</w:t>
      </w:r>
    </w:p>
    <w:p>
      <w:r>
        <w:t>总页数：213</w:t>
      </w:r>
    </w:p>
    <w:p>
      <w:r>
        <w:t>更多请访问教客网: www.jiaokey.com</w:t>
      </w:r>
    </w:p>
    <w:p>
      <w:r>
        <w:t>英国垄断资本的研究 评论地址：https://www.jiaokey.com/book/detail/10269722.html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