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书名：罗马尼亚人民共和国社会主义经济建设</w:t>
      </w:r>
    </w:p>
    <w:p>
      <w:r>
        <w:t>作者：（苏）卡尔拉（В.А.Карра）著；林芳声，邱仁宗译</w:t>
      </w:r>
    </w:p>
    <w:p>
      <w:r>
        <w:t>出版社：北京：世界知识出版社</w:t>
      </w:r>
    </w:p>
    <w:p>
      <w:r>
        <w:t>出版日期：1955.10</w:t>
      </w:r>
    </w:p>
    <w:p>
      <w:r>
        <w:t>总页数：258</w:t>
      </w:r>
    </w:p>
    <w:p>
      <w:r>
        <w:t>更多请访问教客网: www.jiaokey.com</w:t>
      </w:r>
    </w:p>
    <w:p>
      <w:r>
        <w:t>罗马尼亚人民共和国社会主义经济建设 评论地址：https://www.jiaokey.com/book/detail/10269693.html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