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各人民民主国家经济的发展  罗马尼亚人民共和国  保加利亚人民共和国  阿尔巴尼亚人民共和国  1954年</w:t>
      </w:r>
    </w:p>
    <w:p>
      <w:r>
        <w:rPr>
          <w:rFonts w:ascii="宋体" w:hAnsi="宋体" w:eastAsia="宋体"/>
          <w:sz w:val="24"/>
        </w:rPr>
        <w:t>（苏）弗·恩·沃伦科夫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各人民民主国家经济的发展  罗马尼亚人民共和国  保加利亚人民共和国  阿尔巴尼亚人民共和国  1954年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（苏）弗·恩·沃伦科夫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本书出售、求购地址：https://www.jiaokey.com/book/detail/10269663.html</w:t>
      </w:r>
    </w:p>
    <w:p>
      <w:r>
        <w:t>更多相关图书推荐：https://www.jiaokey.com</w:t>
      </w:r>
    </w:p>
    <w:p>
      <w:r>
        <w:t>（苏）弗·恩·沃伦科夫 其他作品：https://www.jiaokey.com/tag/（苏）弗·恩·沃伦科夫.html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关键词搜索：https://www.jiaokey.com/tag/各人民民主国家经济的发展  罗马尼亚人民共和国  保加利亚人民共和国  阿尔巴尼亚人民共和国  1954年.html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