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1951年欧洲人民民主国家经济和对外贸易的发展</w:t>
      </w:r>
    </w:p>
    <w:p>
      <w:r>
        <w:rPr>
          <w:rFonts w:ascii="宋体" w:hAnsi="宋体" w:eastAsia="宋体"/>
          <w:sz w:val="24"/>
        </w:rPr>
        <w:t>（苏）沃隆柯夫等撰；中国人民大学对外贸易教研室译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1951年欧洲人民民主国家经济和对外贸易的发展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（苏）沃隆柯夫等撰；中国人民大学对外贸易教研室译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本书出售、求购地址：https://www.jiaokey.com/book/detail/10269658.html</w:t>
      </w:r>
    </w:p>
    <w:p>
      <w:r>
        <w:t>更多相关图书推荐：https://www.jiaokey.com</w:t>
      </w:r>
    </w:p>
    <w:p>
      <w:r>
        <w:t>（苏）沃隆柯夫等撰；中国人民大学对外贸易教研室译 其他作品：https://www.jiaokey.com/tag/（苏）沃隆柯夫等撰；中国人民大学对外贸易教研室译.html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关键词搜索：https://www.jiaokey.com/tag/1951年欧洲人民民主国家经济和对外贸易的发展.html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