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俄罗斯·东欧·中亚经济转轨的抉择</w:t>
      </w:r>
    </w:p>
    <w:p>
      <w:r>
        <w:rPr>
          <w:rFonts w:ascii="宋体" w:hAnsi="宋体" w:eastAsia="宋体"/>
          <w:sz w:val="24"/>
        </w:rPr>
        <w:t>陆南泉，阎以誉编著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俄罗斯·东欧·中亚经济转轨的抉择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陆南泉，阎以誉编著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本书出售、求购地址：https://www.jiaokey.com/book/detail/10269650.html</w:t>
      </w:r>
    </w:p>
    <w:p>
      <w:r>
        <w:t>更多相关图书推荐：https://www.jiaokey.com</w:t>
      </w:r>
    </w:p>
    <w:p>
      <w:r>
        <w:t>陆南泉，阎以誉编著 其他作品：https://www.jiaokey.com/tag/陆南泉，阎以誉编著.html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关键词搜索：https://www.jiaokey.com/tag/俄罗斯·东欧·中亚经济转轨的抉择.html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