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书名：欧洲经济史  第5卷  上  二十世纪</w:t>
      </w:r>
    </w:p>
    <w:p>
      <w:r>
        <w:t>作者：（意）奇波拉（Cipolla，C.M.）主编；胡企林，朱u3000泱译</w:t>
      </w:r>
    </w:p>
    <w:p>
      <w:r>
        <w:t>出版社：北京：商务印书馆</w:t>
      </w:r>
    </w:p>
    <w:p>
      <w:r>
        <w:t>出版日期：1988.08</w:t>
      </w:r>
    </w:p>
    <w:p>
      <w:r>
        <w:t>总页数：356</w:t>
      </w:r>
    </w:p>
    <w:p>
      <w:r>
        <w:t>更多请访问教客网: www.jiaokey.com</w:t>
      </w:r>
    </w:p>
    <w:p>
      <w:r>
        <w:t>欧洲经济史  第5卷  上  二十世纪 评论地址：https://www.jiaokey.com/book/detail/10269634.html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