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书名：欧洲人民民主国家发展国民经济计划汇编</w:t>
      </w:r>
    </w:p>
    <w:p>
      <w:r>
        <w:t>作者：陈东旭，戴有振译</w:t>
      </w:r>
    </w:p>
    <w:p>
      <w:r>
        <w:t>出版社：北京：世界知识出版社</w:t>
      </w:r>
    </w:p>
    <w:p>
      <w:r>
        <w:t>出版日期：1954.11</w:t>
      </w:r>
    </w:p>
    <w:p>
      <w:r>
        <w:t>总页数：517</w:t>
      </w:r>
    </w:p>
    <w:p>
      <w:r>
        <w:t>更多请访问教客网: www.jiaokey.com</w:t>
      </w:r>
    </w:p>
    <w:p>
      <w:r>
        <w:t>欧洲人民民主国家发展国民经济计划汇编 评论地址：https://www.jiaokey.com/book/detail/10269628.html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