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苏联南斯拉夫东欧经济体制改革研究</w:t>
      </w:r>
    </w:p>
    <w:p>
      <w:r>
        <w:rPr>
          <w:rFonts w:ascii="宋体" w:hAnsi="宋体" w:eastAsia="宋体"/>
          <w:sz w:val="24"/>
        </w:rPr>
        <w:t>甘棠寿  赵惠明  陈栋成等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苏联南斯拉夫东欧经济体制改革研究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甘棠寿  赵惠明  陈栋成等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本书出售、求购地址：https://www.jiaokey.com/book/detail/10269626.html</w:t>
      </w:r>
    </w:p>
    <w:p>
      <w:r>
        <w:t>更多相关图书推荐：https://www.jiaokey.com</w:t>
      </w:r>
    </w:p>
    <w:p>
      <w:r>
        <w:t>甘棠寿  赵惠明  陈栋成等 其他作品：https://www.jiaokey.com/tag/甘棠寿  赵惠明  陈栋成等.html</w:t>
      </w:r>
    </w:p>
    <w:p>
      <w:r>
        <w:t>河南大学出版社 出版图书：https://www.jiaokey.com/tag/河南大学出版社.html</w:t>
      </w:r>
    </w:p>
    <w:p>
      <w:r>
        <w:t>关键词搜索：https://www.jiaokey.com/tag/苏联南斯拉夫东欧经济体制改革研究.html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