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书名：人为的奇迹  南朝鲜的经济振兴</w:t>
      </w:r>
    </w:p>
    <w:p>
      <w:r>
        <w:t>作者：（美）沃伦诺夫（Wronoff，J.）著；罗u3000龙，郁庆晨译</w:t>
      </w:r>
    </w:p>
    <w:p>
      <w:r>
        <w:t>出版社：北京：华夏出版社</w:t>
      </w:r>
    </w:p>
    <w:p>
      <w:r>
        <w:t>出版日期：1989.01</w:t>
      </w:r>
    </w:p>
    <w:p>
      <w:r>
        <w:t>总页数：236</w:t>
      </w:r>
    </w:p>
    <w:p>
      <w:r>
        <w:t>更多请访问教客网: www.jiaokey.com</w:t>
      </w:r>
    </w:p>
    <w:p>
      <w:r>
        <w:t>人为的奇迹  南朝鲜的经济振兴 评论地址：https://www.jiaokey.com/book/detail/10269603.html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