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书名：新社会结构的生长点  乡镇企业社会交换论</w:t>
      </w:r>
    </w:p>
    <w:p>
      <w:r>
        <w:t>作者：李培林，王春光著</w:t>
      </w:r>
    </w:p>
    <w:p>
      <w:r>
        <w:t>出版社：济南：山东人民出版社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新社会结构的生长点  乡镇企业社会交换论 评论地址：https://www.jiaokey.com/book/detail/10269590.html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