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书名：闪光的轨迹  广东百家知名企业新闻通讯集萃</w:t>
      </w:r>
    </w:p>
    <w:p>
      <w:r>
        <w:t>作者:羊城晚报新闻编辑室，广州南方传播事物所编</w:t>
      </w:r>
    </w:p>
    <w:p>
      <w:r>
        <w:t>出版社:广州：中山大学出版社</w:t>
      </w:r>
    </w:p>
    <w:p>
      <w:r>
        <w:t>出版日期：1989.03</w:t>
      </w:r>
    </w:p>
    <w:p>
      <w:r>
        <w:t>总页数：275</w:t>
      </w:r>
    </w:p>
    <w:p>
      <w:r>
        <w:t>更多请访问教客网:www.jiaokey.com</w:t>
      </w:r>
    </w:p>
    <w:p>
      <w:r>
        <w:t>闪光的轨迹  广东百家知名企业新闻通讯集萃评论地址：https://www.jiaokey.com/book/detail/10269578.html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