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北京人民广播电台《企业之声》专题节目1991年广播稿荟萃</w:t>
      </w:r>
    </w:p>
    <w:p>
      <w:r>
        <w:t>作者:中国成功企业与成功企业家编审委员会，北京人民广播电台经济信息部合编</w:t>
      </w:r>
    </w:p>
    <w:p>
      <w:r>
        <w:t>出版社:北京：中国国际广播出版社</w:t>
      </w:r>
    </w:p>
    <w:p>
      <w:r>
        <w:t>出版日期：1992.10</w:t>
      </w:r>
    </w:p>
    <w:p>
      <w:r>
        <w:t>总页数：358</w:t>
      </w:r>
    </w:p>
    <w:p>
      <w:r>
        <w:t>更多请访问教客网:www.jiaokey.com</w:t>
      </w:r>
    </w:p>
    <w:p>
      <w:r>
        <w:t>成功之路  北京人民广播电台《企业之声》专题节目1991年广播稿荟萃评论地址：https://www.jiaokey.com/book/detail/10269572.html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