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书名：跨国公司在中国  赢家和输家</w:t>
      </w:r>
    </w:p>
    <w:p>
      <w:r>
        <w:t>作者：英国经济学家情报社著；邹正方译</w:t>
      </w:r>
    </w:p>
    <w:p>
      <w:r>
        <w:t>出版社：北京：新华出版社</w:t>
      </w:r>
    </w:p>
    <w:p>
      <w:r>
        <w:t>出版日期：2000.06</w:t>
      </w:r>
    </w:p>
    <w:p>
      <w:r>
        <w:t>总页数：228</w:t>
      </w:r>
    </w:p>
    <w:p>
      <w:r>
        <w:t>更多请访问教客网: www.jiaokey.com</w:t>
      </w:r>
    </w:p>
    <w:p>
      <w:r>
        <w:t>跨国公司在中国  赢家和输家 评论地址：https://www.jiaokey.com/book/detail/10269568.html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