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书名：世界企业机构  台港澳企业名录  英汉对照</w:t>
      </w:r>
    </w:p>
    <w:p>
      <w:r>
        <w:t>作者：海南燕海实业开发公司编</w:t>
      </w:r>
    </w:p>
    <w:p>
      <w:r>
        <w:t>出版社：北京：兵器工业出版社</w:t>
      </w:r>
    </w:p>
    <w:p>
      <w:r>
        <w:t>出版日期：1992.06</w:t>
      </w:r>
    </w:p>
    <w:p>
      <w:r>
        <w:t>总页数：259</w:t>
      </w:r>
    </w:p>
    <w:p>
      <w:r>
        <w:t>更多请访问教客网: www.jiaokey.com</w:t>
      </w:r>
    </w:p>
    <w:p>
      <w:r>
        <w:t>世界企业机构  台港澳企业名录  英汉对照 评论地址：https://www.jiaokey.com/book/detail/10269561.html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