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抗日战争时期西南经济发展概述</w:t>
      </w:r>
    </w:p>
    <w:p>
      <w:r>
        <w:rPr>
          <w:rFonts w:ascii="宋体" w:hAnsi="宋体" w:eastAsia="宋体"/>
          <w:sz w:val="24"/>
        </w:rPr>
        <w:t>周天豹，凌承学主编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抗日战争时期西南经济发展概述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周天豹，凌承学主编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本书出售、求购地址：https://www.jiaokey.com/book/detail/10269453.html</w:t>
      </w:r>
    </w:p>
    <w:p>
      <w:r>
        <w:t>更多相关图书推荐：https://www.jiaokey.com</w:t>
      </w:r>
    </w:p>
    <w:p>
      <w:r>
        <w:t>周天豹，凌承学主编 其他作品：https://www.jiaokey.com/tag/周天豹，凌承学主编.html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关键词搜索：https://www.jiaokey.com/tag/抗日战争时期西南经济发展概述.html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