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书名：川陕革命根据地粮政史长编</w:t>
      </w:r>
    </w:p>
    <w:p>
      <w:r>
        <w:t>作者：李树棠等编撰</w:t>
      </w:r>
    </w:p>
    <w:p>
      <w:r>
        <w:t>出版社：成都：四川大学出版社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川陕革命根据地粮政史长编 评论地址：https://www.jiaokey.com/book/detail/10269446.html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