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书名：共同富裕之路  中国民族地区经济发展的实践与研讨</w:t>
      </w:r>
    </w:p>
    <w:p>
      <w:r>
        <w:t>作者：王福临主编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总页数：203</w:t>
      </w:r>
    </w:p>
    <w:p>
      <w:r>
        <w:t>更多请访问教客网: www.jiaokey.com</w:t>
      </w:r>
    </w:p>
    <w:p>
      <w:r>
        <w:t>共同富裕之路  中国民族地区经济发展的实践与研讨 评论地址：https://www.jiaokey.com/book/detail/10269376.html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