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书名：论三次飞跃  中国少数民族地区通向市场经济之路</w:t>
      </w:r>
    </w:p>
    <w:p>
      <w:r>
        <w:t>作者：黄健英等编著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总页数：150</w:t>
      </w:r>
    </w:p>
    <w:p>
      <w:r>
        <w:t>更多请访问教客网: www.jiaokey.com</w:t>
      </w:r>
    </w:p>
    <w:p>
      <w:r>
        <w:t>论三次飞跃  中国少数民族地区通向市场经济之路 评论地址：https://www.jiaokey.com/book/detail/10269374.html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