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书名：中国古代经济史论丛</w:t>
      </w:r>
    </w:p>
    <w:p>
      <w:r>
        <w:t>作者：东北师范大学历史系中国古代史教研室编</w:t>
      </w:r>
    </w:p>
    <w:p>
      <w:r>
        <w:t>出版社：哈尔滨：黑龙江人民出版社</w:t>
      </w:r>
    </w:p>
    <w:p>
      <w:r>
        <w:t>出版日期：1983.07</w:t>
      </w:r>
    </w:p>
    <w:p>
      <w:r>
        <w:t>总页数：372</w:t>
      </w:r>
    </w:p>
    <w:p>
      <w:r>
        <w:t>更多请访问教客网: www.jiaokey.com</w:t>
      </w:r>
    </w:p>
    <w:p>
      <w:r>
        <w:t>中国古代经济史论丛 评论地址：https://www.jiaokey.com/book/detail/10269276.html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