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解放前西双版纳土地制度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解放前西双版纳土地制度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本书出售、求购地址：https://www.jiaokey.com/book/detail/10269246.html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关键词搜索：https://www.jiaokey.com/tag/解放前西双版纳土地制度.html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