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书名：中国区域协调发展战略</w:t>
      </w:r>
    </w:p>
    <w:p>
      <w:r>
        <w:t>作者：孙尚清主编；国务院发展研究中心课题组编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中国区域协调发展战略 评论地址：https://www.jiaokey.com/book/detail/10269217.html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