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书名：中国各省区经济发展比较</w:t>
      </w:r>
    </w:p>
    <w:p>
      <w:r>
        <w:t>作者：马列光等著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中国各省区经济发展比较 评论地址：https://www.jiaokey.com/book/detail/10269215.html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