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  1956年工业企业统计年报资料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  1956年工业企业统计年报资料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本书出售、求购地址：https://www.jiaokey.com/book/detail/10269206.html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关键词搜索：https://www.jiaokey.com/tag/江苏省  1956年工业企业统计年报资料.html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