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四川省1955年工业企业统计年报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四川省1955年工业企业统计年报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本书出售、求购地址：https://www.jiaokey.com/book/detail/10269202.html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关键词搜索：https://www.jiaokey.com/tag/四川省1955年工业企业统计年报.html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