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书名：欣欣向荣的北京  三十五年来北京市国民经济和社会发展概况  1949-1984</w:t>
      </w:r>
    </w:p>
    <w:p>
      <w:r>
        <w:t>作者：北京市统计局编</w:t>
      </w:r>
    </w:p>
    <w:p>
      <w:r>
        <w:t>出版社：北京:北京出版社,1984.09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欣欣向荣的北京  三十五年来北京市国民经济和社会发展概况  1949-1984 评论地址：https://www.jiaokey.com/book/detail/10269201.html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