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中国民生报告  中国社会各阶层的现状与未来</w:t>
      </w:r>
    </w:p>
    <w:p>
      <w:r>
        <w:rPr>
          <w:rFonts w:ascii="宋体" w:hAnsi="宋体" w:eastAsia="宋体"/>
          <w:sz w:val="24"/>
        </w:rPr>
        <w:t>赵燕编著；李同文主编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中国民生报告  中国社会各阶层的现状与未来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赵燕编著；李同文主编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本书出售、求购地址：https://www.jiaokey.com/book/detail/10269095.html</w:t>
      </w:r>
    </w:p>
    <w:p>
      <w:r>
        <w:t>更多相关图书推荐：https://www.jiaokey.com</w:t>
      </w:r>
    </w:p>
    <w:p>
      <w:r>
        <w:t>赵燕编著；李同文主编 其他作品：https://www.jiaokey.com/tag/赵燕编著；李同文主编.html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关键词搜索：https://www.jiaokey.com/tag/中国民生报告  中国社会各阶层的现状与未来.html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