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资本主义总危机论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资本主义总危机论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本书出售、求购地址：https://www.jiaokey.com/book/detail/10269091.html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关键词搜索：https://www.jiaokey.com/tag/资本主义总危机论.html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