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书名：粮食巨人  一件比石油更强大的武器-国际粮食贸易</w:t>
      </w:r>
    </w:p>
    <w:p>
      <w:r>
        <w:t>作者：（美）摩根（D.Morgan）著；张存节译</w:t>
      </w:r>
    </w:p>
    <w:p>
      <w:r>
        <w:t>出版社：北京：农业出版社</w:t>
      </w:r>
    </w:p>
    <w:p>
      <w:r>
        <w:t>出版日期：1983.09</w:t>
      </w:r>
    </w:p>
    <w:p>
      <w:r>
        <w:t>总页数：269</w:t>
      </w:r>
    </w:p>
    <w:p>
      <w:r>
        <w:t>更多请访问教客网: www.jiaokey.com</w:t>
      </w:r>
    </w:p>
    <w:p>
      <w:r>
        <w:t>粮食巨人  一件比石油更强大的武器-国际粮食贸易 评论地址：https://www.jiaokey.com/book/detail/10269075.html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