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苏联和美国的经济竞赛  对美国资产阶级经济学家观点的批判</w:t>
      </w:r>
    </w:p>
    <w:p>
      <w:r>
        <w:rPr>
          <w:rFonts w:ascii="宋体" w:hAnsi="宋体" w:eastAsia="宋体"/>
          <w:sz w:val="24"/>
        </w:rPr>
        <w:t>苏联国家计划委员会经济科学研究所集体编著；林芳声等译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苏联和美国的经济竞赛  对美国资产阶级经济学家观点的批判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苏联国家计划委员会经济科学研究所集体编著；林芳声等译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本书出售、求购地址：https://www.jiaokey.com/book/detail/10269069.html</w:t>
      </w:r>
    </w:p>
    <w:p>
      <w:r>
        <w:t>更多相关图书推荐：https://www.jiaokey.com</w:t>
      </w:r>
    </w:p>
    <w:p>
      <w:r>
        <w:t>苏联国家计划委员会经济科学研究所集体编著；林芳声等译 其他作品：https://www.jiaokey.com/tag/苏联国家计划委员会经济科学研究所集体编著；林芳声等译.html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关键词搜索：https://www.jiaokey.com/tag/苏联和美国的经济竞赛  对美国资产阶级经济学家观点的批判.html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