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书名：英美在西欧市场的竞争</w:t>
      </w:r>
    </w:p>
    <w:p>
      <w:r>
        <w:t>作者：（苏）柯切特柯夫（А.Кочетков）撰；王济庚等译</w:t>
      </w:r>
    </w:p>
    <w:p>
      <w:r>
        <w:t>出版社：北京：世界知识出版社</w:t>
      </w:r>
    </w:p>
    <w:p>
      <w:r>
        <w:t>出版日期：1954.05</w:t>
      </w:r>
    </w:p>
    <w:p>
      <w:r>
        <w:t>总页数：279</w:t>
      </w:r>
    </w:p>
    <w:p>
      <w:r>
        <w:t>更多请访问教客网: www.jiaokey.com</w:t>
      </w:r>
    </w:p>
    <w:p>
      <w:r>
        <w:t>英美在西欧市场的竞争 评论地址：https://www.jiaokey.com/book/detail/10269066.html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