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美国与全球性的矿物争夺</w:t>
      </w:r>
    </w:p>
    <w:p>
      <w:r>
        <w:rPr>
          <w:rFonts w:ascii="宋体" w:hAnsi="宋体" w:eastAsia="宋体"/>
          <w:sz w:val="24"/>
        </w:rPr>
        <w:t>（美）小艾尔弗雷德·E.埃克斯（A.E.Jr.Eckes）著；王 振，陈培高译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美国与全球性的矿物争夺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（美）小艾尔弗雷德·E.埃克斯（A.E.Jr.Eckes）著；王 振，陈培高译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本书出售、求购地址：https://www.jiaokey.com/book/detail/10269052.html</w:t>
      </w:r>
    </w:p>
    <w:p>
      <w:r>
        <w:t>更多相关图书推荐：https://www.jiaokey.com</w:t>
      </w:r>
    </w:p>
    <w:p>
      <w:r>
        <w:t>（美）小艾尔弗雷德·E.埃克斯（A.E.Jr.Eckes）著；王 振，陈培高译 其他作品：https://www.jiaokey.com/tag/（美）小艾尔弗雷德·E.埃克斯（A.E.Jr.Eckes）著；王 振，陈培高译.html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关键词搜索：https://www.jiaokey.com/tag/美国与全球性的矿物争夺.html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