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黑色金属与有色金属国际卡特尔</w:t>
      </w:r>
    </w:p>
    <w:p>
      <w:r>
        <w:rPr>
          <w:rFonts w:ascii="宋体" w:hAnsi="宋体" w:eastAsia="宋体"/>
          <w:sz w:val="24"/>
        </w:rPr>
        <w:t>（苏）吉冈斯基撰；中国人民大学对外贸易教研室译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黑色金属与有色金属国际卡特尔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（苏）吉冈斯基撰；中国人民大学对外贸易教研室译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本书出售、求购地址：https://www.jiaokey.com/book/detail/10269050.html</w:t>
      </w:r>
    </w:p>
    <w:p>
      <w:r>
        <w:t>更多相关图书推荐：https://www.jiaokey.com</w:t>
      </w:r>
    </w:p>
    <w:p>
      <w:r>
        <w:t>（苏）吉冈斯基撰；中国人民大学对外贸易教研室译 其他作品：https://www.jiaokey.com/tag/（苏）吉冈斯基撰；中国人民大学对外贸易教研室译.html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关键词搜索：https://www.jiaokey.com/tag/黑色金属与有色金属国际卡特尔.html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