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书名：当今中国经济生活的热门话题  横向经济联系的理论与实践</w:t>
      </w:r>
    </w:p>
    <w:p>
      <w:r>
        <w:t>作者：吴敬华著</w:t>
      </w:r>
    </w:p>
    <w:p>
      <w:r>
        <w:t>出版社：天津：南开大学出版社</w:t>
      </w:r>
    </w:p>
    <w:p>
      <w:r>
        <w:t>出版日期：1988.08</w:t>
      </w:r>
    </w:p>
    <w:p>
      <w:r>
        <w:t>总页数：220</w:t>
      </w:r>
    </w:p>
    <w:p>
      <w:r>
        <w:t>更多请访问教客网: www.jiaokey.com</w:t>
      </w:r>
    </w:p>
    <w:p>
      <w:r>
        <w:t>当今中国经济生活的热门话题  横向经济联系的理论与实践 评论地址：https://www.jiaokey.com/book/detail/10269046.html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