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书名：节约是社会主义经济的方法</w:t>
      </w:r>
    </w:p>
    <w:p>
      <w:r>
        <w:t>作者：（苏）蒲榛，吴清友等著</w:t>
      </w:r>
    </w:p>
    <w:p>
      <w:r>
        <w:t>出版社：光华书店,1947.07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节约是社会主义经济的方法 评论地址：https://www.jiaokey.com/book/detail/10269039.html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