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《关税与贸易总协定》 GATT 概论</w:t>
      </w:r>
    </w:p>
    <w:p>
      <w:r>
        <w:rPr>
          <w:rFonts w:ascii="宋体" w:hAnsi="宋体" w:eastAsia="宋体"/>
          <w:sz w:val="24"/>
        </w:rPr>
        <w:t>朗（Long，O.）著；张 杰，陆跃平译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《关税与贸易总协定》 GATT 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朗（Long，O.）著；张 杰，陆跃平译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本书出售、求购地址：https://www.jiaokey.com/book/detail/10268995.html</w:t>
      </w:r>
    </w:p>
    <w:p>
      <w:r>
        <w:t>更多相关图书推荐：https://www.jiaokey.com</w:t>
      </w:r>
    </w:p>
    <w:p>
      <w:r>
        <w:t>朗（Long，O.）著；张 杰，陆跃平译 其他作品：https://www.jiaokey.com/tag/朗（Long，O.）著；张 杰，陆跃平译.html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关键词搜索：https://www.jiaokey.com/tag/《关税与贸易总协定》 GATT 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