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书名：欧洲共同体及其对外经济关系</w:t>
      </w:r>
    </w:p>
    <w:p>
      <w:r>
        <w:t>作者：冯恕，曾瑞兰编译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欧洲共同体及其对外经济关系 评论地址：https://www.jiaokey.com/book/detail/10268983.html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