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书名：东西方板块的撞击</w:t>
      </w:r>
    </w:p>
    <w:p>
      <w:r>
        <w:t>作者：北京吉普汽车有限公司编</w:t>
      </w:r>
    </w:p>
    <w:p>
      <w:r>
        <w:t>出版社：厦门：鹭江出版社</w:t>
      </w:r>
    </w:p>
    <w:p>
      <w:r>
        <w:t>出版日期：1988.12</w:t>
      </w:r>
    </w:p>
    <w:p>
      <w:r>
        <w:t>总页数：340</w:t>
      </w:r>
    </w:p>
    <w:p>
      <w:r>
        <w:t>更多请访问教客网: www.jiaokey.com</w:t>
      </w:r>
    </w:p>
    <w:p>
      <w:r>
        <w:t>东西方板块的撞击 评论地址：https://www.jiaokey.com/book/detail/10268977.html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